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Impressum</w:t>
        <w:br/>
      </w:r>
    </w:p>
    <w:p>
      <w:r>
        <w:t>Angaben gemäß § 5 TMG</w:t>
        <w:br/>
      </w:r>
    </w:p>
    <w:p>
      <w:r>
        <w:t>📍 Entosushi</w:t>
        <w:br/>
        <w:t>Westendstraße 83, 60325 Frankfurt am Main</w:t>
        <w:br/>
        <w:t>Vertreten durch: 3D Immo GmbH</w:t>
        <w:br/>
      </w:r>
    </w:p>
    <w:p>
      <w:r>
        <w:t>📧 Gmail: ento.v.2024@gmail.com</w:t>
        <w:br/>
      </w:r>
    </w:p>
    <w:p>
      <w:r>
        <w:t>📞 Telefon: +49 174 2567827</w:t>
        <w:br/>
      </w:r>
    </w:p>
    <w:p>
      <w:r>
        <w:t>Umsatzsteuer-Identifikationsnummer gemäß §27a Umsatzsteuergesetz: (Wird nachgetragen)</w:t>
        <w:br/>
      </w:r>
    </w:p>
    <w:p>
      <w:r>
        <w:t>Haftungsausschluss</w:t>
        <w:br/>
      </w:r>
    </w:p>
    <w:p>
      <w:r>
        <w:t>Haftung für Inhalte</w:t>
        <w:br/>
        <w:t>Die Inhalte unserer Seiten wurden mit größter Sorgfalt erstellt. Für die Richtigkeit, Vollständigkeit und Aktualität der Inhalte können wir jedoch keine Gewähr übernehmen. 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br/>
      </w:r>
    </w:p>
    <w:p>
      <w:r>
        <w:t>Haftung für Links</w:t>
        <w:b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br/>
      </w:r>
    </w:p>
    <w:p>
      <w:r>
        <w:t>Urheberrecht</w:t>
        <w:b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br/>
      </w:r>
    </w:p>
    <w:p>
      <w:r>
        <w:t>Datenschutz</w:t>
        <w:br/>
        <w:t xml:space="preserve">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 </w:t>
        <w:br/>
        <w:t xml:space="preserve">Wir weisen darauf hin, dass die Datenübertragung im Internet (z.B. bei der Kommunikation per E-Mail) Sicherheitslücken aufweisen kann. Ein lückenloser Schutz der Daten vor dem Zugriff durch Dritte ist nicht möglich. </w:t>
        <w:br/>
        <w:t>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br/>
      </w:r>
    </w:p>
    <w:p>
      <w:r>
        <w:t>Google Analytics</w:t>
        <w:br/>
        <w:t>Diese Website benutzt Google Analytics, einen Webanalysedienst der Google Inc. (“Google“). Google Analytics verwendet sog. “Cookies“, Textdateien, die auf Ihrem Computer gespeichert werden und die eine Analyse der Benutzung der Website durch Sie ermöglicht.</w:t>
        <w:br/>
      </w:r>
    </w:p>
    <w:p>
      <w:r>
        <w:t>Die durch den Cookie erzeugten Informationen über Ihre Benutzung dieser Website (einschließlich Ihrer IP-Adresse) wird an einen Server von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der Google in Verbindung bringen. 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